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 Миненко Юлия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(г.Ханты-Мансийск ул.Ленина д.87/1)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Киселева Артема Тимофеевича,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Киселев Артем Тимофеевич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</w:rPr>
        <w:t>адресу: 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Водопроводная д.2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24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</w:rPr>
        <w:t>и (далее - НК РФ)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ставление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  <w:sz w:val="28"/>
          <w:szCs w:val="28"/>
        </w:rPr>
        <w:t>26.07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Киселев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ст.431 </w:t>
      </w:r>
      <w:r>
        <w:rPr>
          <w:rFonts w:ascii="Times New Roman" w:eastAsia="Times New Roman" w:hAnsi="Times New Roman" w:cs="Times New Roman"/>
          <w:sz w:val="28"/>
          <w:szCs w:val="28"/>
        </w:rPr>
        <w:t>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Киселев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за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до 25.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№86012</w:t>
      </w:r>
      <w:r>
        <w:rPr>
          <w:rFonts w:ascii="Times New Roman" w:eastAsia="Times New Roman" w:hAnsi="Times New Roman" w:cs="Times New Roman"/>
          <w:sz w:val="28"/>
          <w:szCs w:val="28"/>
        </w:rPr>
        <w:t>406000</w:t>
      </w:r>
      <w:r>
        <w:rPr>
          <w:rFonts w:ascii="Times New Roman" w:eastAsia="Times New Roman" w:hAnsi="Times New Roman" w:cs="Times New Roman"/>
          <w:sz w:val="28"/>
          <w:szCs w:val="28"/>
        </w:rPr>
        <w:t>1437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приёме налоговой декларации (расчета) от </w:t>
      </w:r>
      <w:r>
        <w:rPr>
          <w:rFonts w:ascii="Times New Roman" w:eastAsia="Times New Roman" w:hAnsi="Times New Roman" w:cs="Times New Roman"/>
          <w:sz w:val="28"/>
          <w:szCs w:val="28"/>
        </w:rPr>
        <w:t>24.10.2023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</w:t>
      </w:r>
      <w:r>
        <w:rPr>
          <w:rFonts w:ascii="Times New Roman" w:eastAsia="Times New Roman" w:hAnsi="Times New Roman" w:cs="Times New Roman"/>
          <w:sz w:val="28"/>
          <w:szCs w:val="28"/>
        </w:rPr>
        <w:t>ающим административную ответственность обстоятельством, является добровольное прекращение противоправного поведения лицом, его совершившим, отя</w:t>
      </w:r>
      <w:r>
        <w:rPr>
          <w:rFonts w:ascii="Times New Roman" w:eastAsia="Times New Roman" w:hAnsi="Times New Roman" w:cs="Times New Roman"/>
          <w:sz w:val="28"/>
          <w:szCs w:val="28"/>
        </w:rPr>
        <w:t>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Киселев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административной ответственности, суд счи</w:t>
      </w:r>
      <w:r>
        <w:rPr>
          <w:rFonts w:ascii="Times New Roman" w:eastAsia="Times New Roman" w:hAnsi="Times New Roman" w:cs="Times New Roman"/>
          <w:sz w:val="28"/>
          <w:szCs w:val="28"/>
        </w:rPr>
        <w:t>тает справедливым назначение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должностное лицо-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Артема Тимофеевича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ст.15.5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2343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5B65A-732C-415D-92A2-C0B21A1208A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